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 октября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937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- </w:t>
      </w:r>
      <w:r>
        <w:rPr>
          <w:rFonts w:ascii="Times New Roman" w:eastAsia="Times New Roman" w:hAnsi="Times New Roman" w:cs="Times New Roman"/>
        </w:rPr>
        <w:t xml:space="preserve">генерального директора ООО «МАС-СЕРВИС ХМ»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являясь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ООО «МАС-СЕРВИС ХМ»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Промышленная, зд.19, офис 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не обеспечил своевременное предоставление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страховым взносам</w:t>
      </w:r>
      <w:r>
        <w:rPr>
          <w:rFonts w:ascii="Times New Roman" w:eastAsia="Times New Roman" w:hAnsi="Times New Roman" w:cs="Times New Roman"/>
        </w:rPr>
        <w:t xml:space="preserve">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№1 по Ханты</w:t>
      </w:r>
      <w:r>
        <w:rPr>
          <w:rFonts w:ascii="Times New Roman" w:eastAsia="Times New Roman" w:hAnsi="Times New Roman" w:cs="Times New Roman"/>
        </w:rPr>
        <w:t>-Мансийскому автономному округу- Югре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совершив своими действиями </w:t>
      </w:r>
      <w:r>
        <w:rPr>
          <w:rFonts w:ascii="Times New Roman" w:eastAsia="Times New Roman" w:hAnsi="Times New Roman" w:cs="Times New Roman"/>
        </w:rPr>
        <w:t xml:space="preserve">в 00 часов 01 минуту </w:t>
      </w:r>
      <w:r>
        <w:rPr>
          <w:rFonts w:ascii="Times New Roman" w:eastAsia="Times New Roman" w:hAnsi="Times New Roman" w:cs="Times New Roman"/>
        </w:rPr>
        <w:t>26.01.2024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ст.15.5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Коровин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</w:t>
      </w:r>
      <w:r>
        <w:rPr>
          <w:rFonts w:ascii="Times New Roman" w:eastAsia="Times New Roman" w:hAnsi="Times New Roman" w:cs="Times New Roman"/>
        </w:rPr>
        <w:t xml:space="preserve">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выпиской из ЕГРЮЛ от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подтверждением даты отправки;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 xml:space="preserve">его </w:t>
      </w:r>
      <w:r>
        <w:rPr>
          <w:rFonts w:ascii="Times New Roman" w:eastAsia="Times New Roman" w:hAnsi="Times New Roman" w:cs="Times New Roman"/>
        </w:rPr>
        <w:t xml:space="preserve">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расчета по страховым взносам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Коровин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миров</w:t>
      </w:r>
      <w:r>
        <w:rPr>
          <w:rFonts w:ascii="Times New Roman" w:eastAsia="Times New Roman" w:hAnsi="Times New Roman" w:cs="Times New Roman"/>
        </w:rPr>
        <w:t xml:space="preserve">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ООО «МАС-СЕРВИС ХМ» </w:t>
      </w:r>
      <w:r>
        <w:rPr>
          <w:rFonts w:ascii="Times New Roman" w:eastAsia="Times New Roman" w:hAnsi="Times New Roman" w:cs="Times New Roman"/>
          <w:b/>
          <w:bCs/>
        </w:rPr>
        <w:t>Коровина Александра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</w:t>
      </w:r>
      <w:r>
        <w:rPr>
          <w:rFonts w:ascii="Times New Roman" w:eastAsia="Times New Roman" w:hAnsi="Times New Roman" w:cs="Times New Roman"/>
        </w:rPr>
        <w:t xml:space="preserve">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rPr>
          <w:sz w:val="26"/>
          <w:szCs w:val="26"/>
        </w:rPr>
      </w:pPr>
      <w:r>
        <w:rPr>
          <w:rStyle w:val="cat-UserDefinedgrp-23rplc-31"/>
          <w:rFonts w:ascii="Times New Roman" w:eastAsia="Times New Roman" w:hAnsi="Times New Roman" w:cs="Times New Roman"/>
        </w:rPr>
        <w:t>...</w:t>
      </w:r>
      <w:r>
        <w:rPr>
          <w:rStyle w:val="cat-UserDefinedgrp-23rplc-31"/>
          <w:rFonts w:ascii="Times New Roman" w:eastAsia="Times New Roman" w:hAnsi="Times New Roman" w:cs="Times New Roman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31">
    <w:name w:val="cat-UserDefined grp-2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